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a"/>
        <w:tblpPr w:leftFromText="180" w:rightFromText="180" w:vertAnchor="text" w:horzAnchor="margin" w:tblpXSpec="center" w:tblpY="-536"/>
        <w:tblW w:w="10523" w:type="dxa"/>
        <w:tblLook w:val="04A0" w:firstRow="1" w:lastRow="0" w:firstColumn="1" w:lastColumn="0" w:noHBand="0" w:noVBand="1"/>
      </w:tblPr>
      <w:tblGrid>
        <w:gridCol w:w="1803"/>
        <w:gridCol w:w="1707"/>
        <w:gridCol w:w="1735"/>
        <w:gridCol w:w="1526"/>
        <w:gridCol w:w="1734"/>
        <w:gridCol w:w="2018"/>
      </w:tblGrid>
      <w:tr w:rsidR="000D6ED8" w14:paraId="70000750" w14:textId="77777777" w:rsidTr="000D6ED8">
        <w:tc>
          <w:tcPr>
            <w:tcW w:w="1803" w:type="dxa"/>
            <w:shd w:val="clear" w:color="auto" w:fill="17365D" w:themeFill="text2" w:themeFillShade="BF"/>
          </w:tcPr>
          <w:p w14:paraId="34AC1F06" w14:textId="362A0FA8" w:rsidR="005D568A" w:rsidRPr="003B6A87" w:rsidRDefault="000D6ED8" w:rsidP="000D6ED8">
            <w:pPr>
              <w:spacing w:line="48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707" w:type="dxa"/>
            <w:shd w:val="clear" w:color="auto" w:fill="17365D" w:themeFill="text2" w:themeFillShade="BF"/>
          </w:tcPr>
          <w:p w14:paraId="4A2EF4DB" w14:textId="77777777" w:rsidR="003745C8" w:rsidRPr="003B6A87" w:rsidRDefault="003745C8" w:rsidP="000D6ED8">
            <w:pPr>
              <w:spacing w:line="48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B6A8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الأربعاء</w:t>
            </w:r>
          </w:p>
        </w:tc>
        <w:tc>
          <w:tcPr>
            <w:tcW w:w="1735" w:type="dxa"/>
            <w:shd w:val="clear" w:color="auto" w:fill="17365D" w:themeFill="text2" w:themeFillShade="BF"/>
          </w:tcPr>
          <w:p w14:paraId="067460EF" w14:textId="77777777" w:rsidR="003745C8" w:rsidRPr="003B6A87" w:rsidRDefault="003745C8" w:rsidP="000D6ED8">
            <w:pPr>
              <w:spacing w:line="48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B6A8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الثلاثاء</w:t>
            </w:r>
          </w:p>
        </w:tc>
        <w:tc>
          <w:tcPr>
            <w:tcW w:w="1526" w:type="dxa"/>
            <w:shd w:val="clear" w:color="auto" w:fill="17365D" w:themeFill="text2" w:themeFillShade="BF"/>
          </w:tcPr>
          <w:p w14:paraId="39B76F77" w14:textId="77777777" w:rsidR="003745C8" w:rsidRPr="003B6A87" w:rsidRDefault="003745C8" w:rsidP="000D6ED8">
            <w:pPr>
              <w:spacing w:line="48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B6A8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الاثنين</w:t>
            </w:r>
          </w:p>
        </w:tc>
        <w:tc>
          <w:tcPr>
            <w:tcW w:w="1734" w:type="dxa"/>
            <w:shd w:val="clear" w:color="auto" w:fill="17365D" w:themeFill="text2" w:themeFillShade="BF"/>
          </w:tcPr>
          <w:p w14:paraId="4D3BFC60" w14:textId="77777777" w:rsidR="003745C8" w:rsidRPr="003B6A87" w:rsidRDefault="003745C8" w:rsidP="000D6ED8">
            <w:pPr>
              <w:spacing w:line="48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B6A8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الأحد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114DC80B" w14:textId="77777777" w:rsidR="003745C8" w:rsidRPr="003B6A87" w:rsidRDefault="003745C8" w:rsidP="000D6ED8">
            <w:pPr>
              <w:spacing w:line="48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B6A8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الأسبوع</w:t>
            </w:r>
          </w:p>
        </w:tc>
      </w:tr>
      <w:tr w:rsidR="003745C8" w:rsidRPr="000D6ED8" w14:paraId="74F1BD39" w14:textId="77777777" w:rsidTr="000D6ED8">
        <w:tc>
          <w:tcPr>
            <w:tcW w:w="1803" w:type="dxa"/>
          </w:tcPr>
          <w:p w14:paraId="4C25868B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1447/8/3</w:t>
            </w:r>
          </w:p>
        </w:tc>
        <w:tc>
          <w:tcPr>
            <w:tcW w:w="1707" w:type="dxa"/>
          </w:tcPr>
          <w:p w14:paraId="56A74D59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1447/8/2</w:t>
            </w:r>
          </w:p>
        </w:tc>
        <w:tc>
          <w:tcPr>
            <w:tcW w:w="1735" w:type="dxa"/>
          </w:tcPr>
          <w:p w14:paraId="6B4F3AC7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1447/8/1</w:t>
            </w:r>
          </w:p>
        </w:tc>
        <w:tc>
          <w:tcPr>
            <w:tcW w:w="1526" w:type="dxa"/>
          </w:tcPr>
          <w:p w14:paraId="598ED043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1447/7/30</w:t>
            </w:r>
          </w:p>
        </w:tc>
        <w:tc>
          <w:tcPr>
            <w:tcW w:w="1734" w:type="dxa"/>
          </w:tcPr>
          <w:p w14:paraId="56D890CD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1447/7/29</w:t>
            </w:r>
          </w:p>
        </w:tc>
        <w:tc>
          <w:tcPr>
            <w:tcW w:w="2018" w:type="dxa"/>
          </w:tcPr>
          <w:p w14:paraId="4D37E8FB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الأول</w:t>
            </w:r>
          </w:p>
        </w:tc>
      </w:tr>
      <w:tr w:rsidR="003745C8" w:rsidRPr="000D6ED8" w14:paraId="15F92A22" w14:textId="77777777" w:rsidTr="000D6ED8">
        <w:tc>
          <w:tcPr>
            <w:tcW w:w="1803" w:type="dxa"/>
          </w:tcPr>
          <w:p w14:paraId="78F51DF4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1447/8/10</w:t>
            </w:r>
          </w:p>
        </w:tc>
        <w:tc>
          <w:tcPr>
            <w:tcW w:w="1707" w:type="dxa"/>
          </w:tcPr>
          <w:p w14:paraId="6E8B095B" w14:textId="06857D73" w:rsidR="003745C8" w:rsidRPr="000D6ED8" w:rsidRDefault="003076C0" w:rsidP="000D6ED8">
            <w:pPr>
              <w:tabs>
                <w:tab w:val="right" w:pos="1485"/>
              </w:tabs>
              <w:spacing w:line="480" w:lineRule="auto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ab/>
            </w:r>
            <w:r w:rsidR="003745C8" w:rsidRPr="000D6ED8">
              <w:rPr>
                <w:b/>
                <w:bCs/>
                <w:noProof/>
              </w:rPr>
              <w:t>1447/8/9</w:t>
            </w:r>
          </w:p>
        </w:tc>
        <w:tc>
          <w:tcPr>
            <w:tcW w:w="1735" w:type="dxa"/>
          </w:tcPr>
          <w:p w14:paraId="66F2E1AA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1447/8/8</w:t>
            </w:r>
          </w:p>
        </w:tc>
        <w:tc>
          <w:tcPr>
            <w:tcW w:w="1526" w:type="dxa"/>
          </w:tcPr>
          <w:p w14:paraId="0EC82F78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1447/8/7</w:t>
            </w:r>
          </w:p>
        </w:tc>
        <w:tc>
          <w:tcPr>
            <w:tcW w:w="1734" w:type="dxa"/>
          </w:tcPr>
          <w:p w14:paraId="30D1D9F9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1447/8/6</w:t>
            </w:r>
          </w:p>
        </w:tc>
        <w:tc>
          <w:tcPr>
            <w:tcW w:w="2018" w:type="dxa"/>
          </w:tcPr>
          <w:p w14:paraId="7DA3F4F4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الثاني</w:t>
            </w:r>
          </w:p>
        </w:tc>
      </w:tr>
      <w:tr w:rsidR="003745C8" w:rsidRPr="000D6ED8" w14:paraId="24EE931F" w14:textId="77777777" w:rsidTr="000D6ED8">
        <w:tc>
          <w:tcPr>
            <w:tcW w:w="1803" w:type="dxa"/>
          </w:tcPr>
          <w:p w14:paraId="12D206A3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1447/8/17</w:t>
            </w:r>
          </w:p>
        </w:tc>
        <w:tc>
          <w:tcPr>
            <w:tcW w:w="1707" w:type="dxa"/>
          </w:tcPr>
          <w:p w14:paraId="1E555C1B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1447/8/16</w:t>
            </w:r>
          </w:p>
        </w:tc>
        <w:tc>
          <w:tcPr>
            <w:tcW w:w="1735" w:type="dxa"/>
          </w:tcPr>
          <w:p w14:paraId="4BBB36D3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1447/8/15</w:t>
            </w:r>
          </w:p>
        </w:tc>
        <w:tc>
          <w:tcPr>
            <w:tcW w:w="1526" w:type="dxa"/>
          </w:tcPr>
          <w:p w14:paraId="68330D46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1447/8/14</w:t>
            </w:r>
          </w:p>
        </w:tc>
        <w:tc>
          <w:tcPr>
            <w:tcW w:w="1734" w:type="dxa"/>
          </w:tcPr>
          <w:p w14:paraId="0991215B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1447/8/13</w:t>
            </w:r>
          </w:p>
        </w:tc>
        <w:tc>
          <w:tcPr>
            <w:tcW w:w="2018" w:type="dxa"/>
          </w:tcPr>
          <w:p w14:paraId="1FB95B41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الثالث</w:t>
            </w:r>
          </w:p>
        </w:tc>
      </w:tr>
      <w:tr w:rsidR="003745C8" w:rsidRPr="000D6ED8" w14:paraId="35B63221" w14:textId="77777777" w:rsidTr="000D6ED8">
        <w:tc>
          <w:tcPr>
            <w:tcW w:w="1803" w:type="dxa"/>
          </w:tcPr>
          <w:p w14:paraId="6F8EE32D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1447/8/24</w:t>
            </w:r>
          </w:p>
        </w:tc>
        <w:tc>
          <w:tcPr>
            <w:tcW w:w="1707" w:type="dxa"/>
          </w:tcPr>
          <w:p w14:paraId="57AE2A29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1447/8/23</w:t>
            </w:r>
          </w:p>
        </w:tc>
        <w:tc>
          <w:tcPr>
            <w:tcW w:w="1735" w:type="dxa"/>
          </w:tcPr>
          <w:p w14:paraId="4F9447A0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1447/8/22</w:t>
            </w:r>
          </w:p>
        </w:tc>
        <w:tc>
          <w:tcPr>
            <w:tcW w:w="1526" w:type="dxa"/>
          </w:tcPr>
          <w:p w14:paraId="068CB213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1447/8/21</w:t>
            </w:r>
          </w:p>
        </w:tc>
        <w:tc>
          <w:tcPr>
            <w:tcW w:w="1734" w:type="dxa"/>
          </w:tcPr>
          <w:p w14:paraId="5E983A6C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1447/8/20</w:t>
            </w:r>
          </w:p>
        </w:tc>
        <w:tc>
          <w:tcPr>
            <w:tcW w:w="2018" w:type="dxa"/>
          </w:tcPr>
          <w:p w14:paraId="110631EE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الرابع</w:t>
            </w:r>
          </w:p>
        </w:tc>
      </w:tr>
      <w:tr w:rsidR="003745C8" w:rsidRPr="000D6ED8" w14:paraId="07029BB7" w14:textId="77777777" w:rsidTr="000D6ED8">
        <w:tc>
          <w:tcPr>
            <w:tcW w:w="1803" w:type="dxa"/>
          </w:tcPr>
          <w:p w14:paraId="29ADFE72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1447/9/2</w:t>
            </w:r>
          </w:p>
        </w:tc>
        <w:tc>
          <w:tcPr>
            <w:tcW w:w="1707" w:type="dxa"/>
          </w:tcPr>
          <w:p w14:paraId="130728D1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1447/9/1</w:t>
            </w:r>
          </w:p>
        </w:tc>
        <w:tc>
          <w:tcPr>
            <w:tcW w:w="1735" w:type="dxa"/>
          </w:tcPr>
          <w:p w14:paraId="14B5A5C2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1447/8/29</w:t>
            </w:r>
          </w:p>
        </w:tc>
        <w:tc>
          <w:tcPr>
            <w:tcW w:w="1526" w:type="dxa"/>
          </w:tcPr>
          <w:p w14:paraId="17A4B010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1447/8/28</w:t>
            </w:r>
          </w:p>
        </w:tc>
        <w:tc>
          <w:tcPr>
            <w:tcW w:w="1734" w:type="dxa"/>
          </w:tcPr>
          <w:p w14:paraId="24030C36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1447/8/27</w:t>
            </w:r>
          </w:p>
        </w:tc>
        <w:tc>
          <w:tcPr>
            <w:tcW w:w="2018" w:type="dxa"/>
          </w:tcPr>
          <w:p w14:paraId="23F84883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الخامس</w:t>
            </w:r>
          </w:p>
        </w:tc>
      </w:tr>
      <w:tr w:rsidR="003745C8" w:rsidRPr="000D6ED8" w14:paraId="78867CD9" w14:textId="77777777" w:rsidTr="000D6ED8">
        <w:tc>
          <w:tcPr>
            <w:tcW w:w="1803" w:type="dxa"/>
          </w:tcPr>
          <w:p w14:paraId="0A1C71F5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1447/9/9</w:t>
            </w:r>
          </w:p>
        </w:tc>
        <w:tc>
          <w:tcPr>
            <w:tcW w:w="1707" w:type="dxa"/>
          </w:tcPr>
          <w:p w14:paraId="004C7982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1447/9/8</w:t>
            </w:r>
          </w:p>
        </w:tc>
        <w:tc>
          <w:tcPr>
            <w:tcW w:w="1735" w:type="dxa"/>
          </w:tcPr>
          <w:p w14:paraId="10DE17DE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1447/9/7</w:t>
            </w:r>
          </w:p>
        </w:tc>
        <w:tc>
          <w:tcPr>
            <w:tcW w:w="1526" w:type="dxa"/>
          </w:tcPr>
          <w:p w14:paraId="33465680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1447/9/6</w:t>
            </w:r>
          </w:p>
        </w:tc>
        <w:tc>
          <w:tcPr>
            <w:tcW w:w="1734" w:type="dxa"/>
            <w:shd w:val="clear" w:color="auto" w:fill="00D05E"/>
          </w:tcPr>
          <w:p w14:paraId="2C712CD9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1447/9/5</w:t>
            </w:r>
          </w:p>
        </w:tc>
        <w:tc>
          <w:tcPr>
            <w:tcW w:w="2018" w:type="dxa"/>
          </w:tcPr>
          <w:p w14:paraId="0CD23D4D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السادس</w:t>
            </w:r>
          </w:p>
        </w:tc>
      </w:tr>
      <w:tr w:rsidR="003745C8" w:rsidRPr="000D6ED8" w14:paraId="4EC94CC1" w14:textId="77777777" w:rsidTr="000D6ED8">
        <w:tc>
          <w:tcPr>
            <w:tcW w:w="1803" w:type="dxa"/>
          </w:tcPr>
          <w:p w14:paraId="5A7094C8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1447/9/16</w:t>
            </w:r>
          </w:p>
        </w:tc>
        <w:tc>
          <w:tcPr>
            <w:tcW w:w="1707" w:type="dxa"/>
          </w:tcPr>
          <w:p w14:paraId="2C08918D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1447/9/15</w:t>
            </w:r>
          </w:p>
        </w:tc>
        <w:tc>
          <w:tcPr>
            <w:tcW w:w="1735" w:type="dxa"/>
          </w:tcPr>
          <w:p w14:paraId="5FC4A058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1447/9/14</w:t>
            </w:r>
          </w:p>
        </w:tc>
        <w:tc>
          <w:tcPr>
            <w:tcW w:w="1526" w:type="dxa"/>
          </w:tcPr>
          <w:p w14:paraId="15482CCF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1447/9/13</w:t>
            </w:r>
          </w:p>
        </w:tc>
        <w:tc>
          <w:tcPr>
            <w:tcW w:w="1734" w:type="dxa"/>
          </w:tcPr>
          <w:p w14:paraId="0CEBB6B4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1447/9/12</w:t>
            </w:r>
          </w:p>
        </w:tc>
        <w:tc>
          <w:tcPr>
            <w:tcW w:w="2018" w:type="dxa"/>
            <w:shd w:val="clear" w:color="auto" w:fill="B6DDE8" w:themeFill="accent5" w:themeFillTint="66"/>
          </w:tcPr>
          <w:p w14:paraId="49CCBF07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السابع</w:t>
            </w:r>
          </w:p>
        </w:tc>
      </w:tr>
      <w:tr w:rsidR="003745C8" w:rsidRPr="000D6ED8" w14:paraId="02D9D5FD" w14:textId="77777777" w:rsidTr="000D6ED8">
        <w:tc>
          <w:tcPr>
            <w:tcW w:w="1803" w:type="dxa"/>
          </w:tcPr>
          <w:p w14:paraId="1B926075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1447/10/14</w:t>
            </w:r>
          </w:p>
        </w:tc>
        <w:tc>
          <w:tcPr>
            <w:tcW w:w="1707" w:type="dxa"/>
          </w:tcPr>
          <w:p w14:paraId="598B21E6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1447/10/13</w:t>
            </w:r>
          </w:p>
        </w:tc>
        <w:tc>
          <w:tcPr>
            <w:tcW w:w="1735" w:type="dxa"/>
          </w:tcPr>
          <w:p w14:paraId="49A053A3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1447/10/12</w:t>
            </w:r>
          </w:p>
        </w:tc>
        <w:tc>
          <w:tcPr>
            <w:tcW w:w="1526" w:type="dxa"/>
          </w:tcPr>
          <w:p w14:paraId="26B58150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1447/10/11</w:t>
            </w:r>
          </w:p>
        </w:tc>
        <w:tc>
          <w:tcPr>
            <w:tcW w:w="1734" w:type="dxa"/>
          </w:tcPr>
          <w:p w14:paraId="1C2E9F86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1447/10/10</w:t>
            </w:r>
          </w:p>
        </w:tc>
        <w:tc>
          <w:tcPr>
            <w:tcW w:w="2018" w:type="dxa"/>
            <w:shd w:val="clear" w:color="auto" w:fill="B6DDE8" w:themeFill="accent5" w:themeFillTint="66"/>
          </w:tcPr>
          <w:p w14:paraId="43AA99C4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الثامن</w:t>
            </w:r>
          </w:p>
        </w:tc>
      </w:tr>
      <w:tr w:rsidR="003745C8" w:rsidRPr="000D6ED8" w14:paraId="1F8FA9A5" w14:textId="77777777" w:rsidTr="000D6ED8">
        <w:tc>
          <w:tcPr>
            <w:tcW w:w="1803" w:type="dxa"/>
          </w:tcPr>
          <w:p w14:paraId="79F2FFF5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1447/10/21</w:t>
            </w:r>
          </w:p>
        </w:tc>
        <w:tc>
          <w:tcPr>
            <w:tcW w:w="1707" w:type="dxa"/>
          </w:tcPr>
          <w:p w14:paraId="7A524AEC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1447/10/20</w:t>
            </w:r>
          </w:p>
        </w:tc>
        <w:tc>
          <w:tcPr>
            <w:tcW w:w="1735" w:type="dxa"/>
          </w:tcPr>
          <w:p w14:paraId="42112650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1447/10/19</w:t>
            </w:r>
          </w:p>
        </w:tc>
        <w:tc>
          <w:tcPr>
            <w:tcW w:w="1526" w:type="dxa"/>
          </w:tcPr>
          <w:p w14:paraId="26F7982A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1447/10/18</w:t>
            </w:r>
          </w:p>
        </w:tc>
        <w:tc>
          <w:tcPr>
            <w:tcW w:w="1734" w:type="dxa"/>
          </w:tcPr>
          <w:p w14:paraId="03955994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1447/10/17</w:t>
            </w:r>
          </w:p>
        </w:tc>
        <w:tc>
          <w:tcPr>
            <w:tcW w:w="2018" w:type="dxa"/>
          </w:tcPr>
          <w:p w14:paraId="139A3FD6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التاسع</w:t>
            </w:r>
          </w:p>
        </w:tc>
      </w:tr>
      <w:tr w:rsidR="003745C8" w:rsidRPr="000D6ED8" w14:paraId="6F1867BE" w14:textId="77777777" w:rsidTr="000D6ED8">
        <w:tc>
          <w:tcPr>
            <w:tcW w:w="1803" w:type="dxa"/>
          </w:tcPr>
          <w:p w14:paraId="656BDB8E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1447/10/28</w:t>
            </w:r>
          </w:p>
        </w:tc>
        <w:tc>
          <w:tcPr>
            <w:tcW w:w="1707" w:type="dxa"/>
          </w:tcPr>
          <w:p w14:paraId="75D2D4C3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1447/10/27</w:t>
            </w:r>
          </w:p>
        </w:tc>
        <w:tc>
          <w:tcPr>
            <w:tcW w:w="1735" w:type="dxa"/>
          </w:tcPr>
          <w:p w14:paraId="3439388C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1447/10/26</w:t>
            </w:r>
          </w:p>
        </w:tc>
        <w:tc>
          <w:tcPr>
            <w:tcW w:w="1526" w:type="dxa"/>
          </w:tcPr>
          <w:p w14:paraId="123B2881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1447/10/25</w:t>
            </w:r>
          </w:p>
        </w:tc>
        <w:tc>
          <w:tcPr>
            <w:tcW w:w="1734" w:type="dxa"/>
          </w:tcPr>
          <w:p w14:paraId="028DA7F2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1447/10/24</w:t>
            </w:r>
          </w:p>
        </w:tc>
        <w:tc>
          <w:tcPr>
            <w:tcW w:w="2018" w:type="dxa"/>
          </w:tcPr>
          <w:p w14:paraId="0F70A28B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العاشر</w:t>
            </w:r>
          </w:p>
        </w:tc>
      </w:tr>
      <w:tr w:rsidR="003745C8" w:rsidRPr="000D6ED8" w14:paraId="19120625" w14:textId="77777777" w:rsidTr="000D6ED8">
        <w:tc>
          <w:tcPr>
            <w:tcW w:w="1803" w:type="dxa"/>
          </w:tcPr>
          <w:p w14:paraId="1650CC2D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1447/11/6</w:t>
            </w:r>
          </w:p>
        </w:tc>
        <w:tc>
          <w:tcPr>
            <w:tcW w:w="1707" w:type="dxa"/>
          </w:tcPr>
          <w:p w14:paraId="34B5A068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1447/11/5</w:t>
            </w:r>
          </w:p>
        </w:tc>
        <w:tc>
          <w:tcPr>
            <w:tcW w:w="1735" w:type="dxa"/>
          </w:tcPr>
          <w:p w14:paraId="36D78941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1447/11/4</w:t>
            </w:r>
          </w:p>
        </w:tc>
        <w:tc>
          <w:tcPr>
            <w:tcW w:w="1526" w:type="dxa"/>
          </w:tcPr>
          <w:p w14:paraId="05B9436E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1447/11/3</w:t>
            </w:r>
          </w:p>
        </w:tc>
        <w:tc>
          <w:tcPr>
            <w:tcW w:w="1734" w:type="dxa"/>
          </w:tcPr>
          <w:p w14:paraId="2F5C8B02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1447/11/2</w:t>
            </w:r>
          </w:p>
        </w:tc>
        <w:tc>
          <w:tcPr>
            <w:tcW w:w="2018" w:type="dxa"/>
          </w:tcPr>
          <w:p w14:paraId="0C4DA079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الحادي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عشر</w:t>
            </w:r>
          </w:p>
        </w:tc>
      </w:tr>
      <w:tr w:rsidR="003745C8" w:rsidRPr="000D6ED8" w14:paraId="544E325D" w14:textId="77777777" w:rsidTr="000D6ED8">
        <w:tc>
          <w:tcPr>
            <w:tcW w:w="1803" w:type="dxa"/>
          </w:tcPr>
          <w:p w14:paraId="63827828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1447/11/13</w:t>
            </w:r>
          </w:p>
        </w:tc>
        <w:tc>
          <w:tcPr>
            <w:tcW w:w="1707" w:type="dxa"/>
          </w:tcPr>
          <w:p w14:paraId="1F4871A5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1447/11/12</w:t>
            </w:r>
          </w:p>
        </w:tc>
        <w:tc>
          <w:tcPr>
            <w:tcW w:w="1735" w:type="dxa"/>
          </w:tcPr>
          <w:p w14:paraId="393C9BFC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1447/11/11</w:t>
            </w:r>
          </w:p>
        </w:tc>
        <w:tc>
          <w:tcPr>
            <w:tcW w:w="1526" w:type="dxa"/>
          </w:tcPr>
          <w:p w14:paraId="6538F29A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1447/11/10</w:t>
            </w:r>
          </w:p>
        </w:tc>
        <w:tc>
          <w:tcPr>
            <w:tcW w:w="1734" w:type="dxa"/>
          </w:tcPr>
          <w:p w14:paraId="54BFF8E7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1447/11/9</w:t>
            </w:r>
          </w:p>
        </w:tc>
        <w:tc>
          <w:tcPr>
            <w:tcW w:w="2018" w:type="dxa"/>
          </w:tcPr>
          <w:p w14:paraId="63BC9287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الثاني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عشر</w:t>
            </w:r>
          </w:p>
        </w:tc>
      </w:tr>
      <w:tr w:rsidR="003745C8" w:rsidRPr="000D6ED8" w14:paraId="3ECC13F4" w14:textId="77777777" w:rsidTr="000D6ED8">
        <w:tc>
          <w:tcPr>
            <w:tcW w:w="1803" w:type="dxa"/>
          </w:tcPr>
          <w:p w14:paraId="56EEF426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1447/11/20</w:t>
            </w:r>
          </w:p>
        </w:tc>
        <w:tc>
          <w:tcPr>
            <w:tcW w:w="1707" w:type="dxa"/>
          </w:tcPr>
          <w:p w14:paraId="281931E5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1447/11/19</w:t>
            </w:r>
          </w:p>
        </w:tc>
        <w:tc>
          <w:tcPr>
            <w:tcW w:w="1735" w:type="dxa"/>
          </w:tcPr>
          <w:p w14:paraId="699BDABB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1447/11/18</w:t>
            </w:r>
          </w:p>
        </w:tc>
        <w:tc>
          <w:tcPr>
            <w:tcW w:w="1526" w:type="dxa"/>
          </w:tcPr>
          <w:p w14:paraId="1B232F26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1447/11/17</w:t>
            </w:r>
          </w:p>
        </w:tc>
        <w:tc>
          <w:tcPr>
            <w:tcW w:w="1734" w:type="dxa"/>
          </w:tcPr>
          <w:p w14:paraId="2FD477E8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1447/11/16</w:t>
            </w:r>
          </w:p>
        </w:tc>
        <w:tc>
          <w:tcPr>
            <w:tcW w:w="2018" w:type="dxa"/>
          </w:tcPr>
          <w:p w14:paraId="0508D47B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الثالث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عشر</w:t>
            </w:r>
          </w:p>
        </w:tc>
      </w:tr>
      <w:tr w:rsidR="000D6ED8" w:rsidRPr="000D6ED8" w14:paraId="696121A8" w14:textId="77777777" w:rsidTr="000D6ED8">
        <w:tc>
          <w:tcPr>
            <w:tcW w:w="1803" w:type="dxa"/>
          </w:tcPr>
          <w:p w14:paraId="362643FE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1447/11/27</w:t>
            </w:r>
          </w:p>
        </w:tc>
        <w:tc>
          <w:tcPr>
            <w:tcW w:w="1707" w:type="dxa"/>
          </w:tcPr>
          <w:p w14:paraId="750B44A2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1447/11/26</w:t>
            </w:r>
          </w:p>
        </w:tc>
        <w:tc>
          <w:tcPr>
            <w:tcW w:w="1735" w:type="dxa"/>
          </w:tcPr>
          <w:p w14:paraId="4C54E121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1447/11/25</w:t>
            </w:r>
          </w:p>
        </w:tc>
        <w:tc>
          <w:tcPr>
            <w:tcW w:w="1526" w:type="dxa"/>
          </w:tcPr>
          <w:p w14:paraId="6F4D8694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1447/11/24</w:t>
            </w:r>
          </w:p>
        </w:tc>
        <w:tc>
          <w:tcPr>
            <w:tcW w:w="1734" w:type="dxa"/>
          </w:tcPr>
          <w:p w14:paraId="0C30C292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1447/11/23</w:t>
            </w:r>
          </w:p>
        </w:tc>
        <w:tc>
          <w:tcPr>
            <w:tcW w:w="2018" w:type="dxa"/>
            <w:shd w:val="clear" w:color="auto" w:fill="D99594" w:themeFill="accent2" w:themeFillTint="99"/>
          </w:tcPr>
          <w:p w14:paraId="45A5169B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  <w:color w:val="000000" w:themeColor="text1"/>
                <w:rtl/>
              </w:rPr>
            </w:pPr>
            <w:r w:rsidRPr="000D6ED8">
              <w:rPr>
                <w:rFonts w:ascii="Arial" w:hAnsi="Arial" w:cs="Arial"/>
                <w:b/>
                <w:bCs/>
                <w:noProof/>
                <w:color w:val="000000" w:themeColor="text1"/>
                <w:rtl/>
              </w:rPr>
              <w:t>الأسبوع الرابع عشر</w:t>
            </w:r>
            <w:r w:rsidRPr="000D6ED8">
              <w:rPr>
                <w:rFonts w:ascii="Arial" w:hAnsi="Arial" w:cs="Arial"/>
                <w:b/>
                <w:bCs/>
                <w:noProof/>
                <w:color w:val="000000" w:themeColor="text1"/>
              </w:rPr>
              <w:t xml:space="preserve"> </w:t>
            </w:r>
            <w:r w:rsidRPr="000D6ED8">
              <w:rPr>
                <w:b/>
                <w:bCs/>
                <w:noProof/>
                <w:color w:val="000000" w:themeColor="text1"/>
              </w:rPr>
              <w:t xml:space="preserve"> </w:t>
            </w:r>
          </w:p>
        </w:tc>
      </w:tr>
      <w:tr w:rsidR="000D6ED8" w:rsidRPr="000D6ED8" w14:paraId="4E30177A" w14:textId="77777777" w:rsidTr="000D6ED8">
        <w:tc>
          <w:tcPr>
            <w:tcW w:w="1803" w:type="dxa"/>
          </w:tcPr>
          <w:p w14:paraId="4E5512B5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1447/12/22</w:t>
            </w:r>
          </w:p>
        </w:tc>
        <w:tc>
          <w:tcPr>
            <w:tcW w:w="1707" w:type="dxa"/>
          </w:tcPr>
          <w:p w14:paraId="30BB7A14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1447/12/21</w:t>
            </w:r>
          </w:p>
        </w:tc>
        <w:tc>
          <w:tcPr>
            <w:tcW w:w="1735" w:type="dxa"/>
          </w:tcPr>
          <w:p w14:paraId="23472051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1447/12/19</w:t>
            </w:r>
          </w:p>
        </w:tc>
        <w:tc>
          <w:tcPr>
            <w:tcW w:w="1526" w:type="dxa"/>
          </w:tcPr>
          <w:p w14:paraId="7AAF8F1A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1447/12/18</w:t>
            </w:r>
          </w:p>
        </w:tc>
        <w:tc>
          <w:tcPr>
            <w:tcW w:w="1734" w:type="dxa"/>
          </w:tcPr>
          <w:p w14:paraId="3C11C3D1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1447/12/18</w:t>
            </w:r>
          </w:p>
        </w:tc>
        <w:tc>
          <w:tcPr>
            <w:tcW w:w="2018" w:type="dxa"/>
            <w:shd w:val="clear" w:color="auto" w:fill="D99594" w:themeFill="accent2" w:themeFillTint="99"/>
          </w:tcPr>
          <w:p w14:paraId="10920E02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  <w:color w:val="000000" w:themeColor="text1"/>
              </w:rPr>
            </w:pPr>
            <w:r w:rsidRPr="000D6ED8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الأسبوع</w:t>
            </w:r>
            <w:r w:rsidRPr="000D6ED8">
              <w:rPr>
                <w:b/>
                <w:bCs/>
                <w:noProof/>
                <w:color w:val="000000" w:themeColor="text1"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الخامس</w:t>
            </w:r>
            <w:r w:rsidRPr="000D6ED8">
              <w:rPr>
                <w:b/>
                <w:bCs/>
                <w:noProof/>
                <w:color w:val="000000" w:themeColor="text1"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عشر</w:t>
            </w:r>
          </w:p>
        </w:tc>
      </w:tr>
      <w:tr w:rsidR="003745C8" w:rsidRPr="000D6ED8" w14:paraId="04C9673D" w14:textId="77777777" w:rsidTr="000D6ED8">
        <w:tc>
          <w:tcPr>
            <w:tcW w:w="1803" w:type="dxa"/>
          </w:tcPr>
          <w:p w14:paraId="2601785E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1447/12/29</w:t>
            </w:r>
          </w:p>
        </w:tc>
        <w:tc>
          <w:tcPr>
            <w:tcW w:w="1707" w:type="dxa"/>
          </w:tcPr>
          <w:p w14:paraId="217367D8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1447/12/28</w:t>
            </w:r>
          </w:p>
        </w:tc>
        <w:tc>
          <w:tcPr>
            <w:tcW w:w="1735" w:type="dxa"/>
          </w:tcPr>
          <w:p w14:paraId="63639E10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1447/12/27</w:t>
            </w:r>
          </w:p>
        </w:tc>
        <w:tc>
          <w:tcPr>
            <w:tcW w:w="1526" w:type="dxa"/>
          </w:tcPr>
          <w:p w14:paraId="7FB3A86C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1447/12/26</w:t>
            </w:r>
          </w:p>
        </w:tc>
        <w:tc>
          <w:tcPr>
            <w:tcW w:w="1734" w:type="dxa"/>
          </w:tcPr>
          <w:p w14:paraId="2A51248E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1447/12/25</w:t>
            </w:r>
          </w:p>
        </w:tc>
        <w:tc>
          <w:tcPr>
            <w:tcW w:w="2018" w:type="dxa"/>
          </w:tcPr>
          <w:p w14:paraId="05F43607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السادس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عشر</w:t>
            </w:r>
          </w:p>
        </w:tc>
      </w:tr>
      <w:tr w:rsidR="003745C8" w:rsidRPr="000D6ED8" w14:paraId="45D2944D" w14:textId="77777777" w:rsidTr="000D6ED8">
        <w:tc>
          <w:tcPr>
            <w:tcW w:w="1803" w:type="dxa"/>
          </w:tcPr>
          <w:p w14:paraId="3D8A4795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1448/1/6</w:t>
            </w:r>
          </w:p>
        </w:tc>
        <w:tc>
          <w:tcPr>
            <w:tcW w:w="1707" w:type="dxa"/>
          </w:tcPr>
          <w:p w14:paraId="7CE8F059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1448/1/5</w:t>
            </w:r>
          </w:p>
        </w:tc>
        <w:tc>
          <w:tcPr>
            <w:tcW w:w="1735" w:type="dxa"/>
          </w:tcPr>
          <w:p w14:paraId="0F5982A4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1448/1/4</w:t>
            </w:r>
          </w:p>
        </w:tc>
        <w:tc>
          <w:tcPr>
            <w:tcW w:w="1526" w:type="dxa"/>
          </w:tcPr>
          <w:p w14:paraId="77F58E3D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1448/1/3</w:t>
            </w:r>
          </w:p>
        </w:tc>
        <w:tc>
          <w:tcPr>
            <w:tcW w:w="1734" w:type="dxa"/>
          </w:tcPr>
          <w:p w14:paraId="225EB100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b/>
                <w:bCs/>
                <w:noProof/>
              </w:rPr>
              <w:t>1448/1/2</w:t>
            </w:r>
          </w:p>
        </w:tc>
        <w:tc>
          <w:tcPr>
            <w:tcW w:w="2018" w:type="dxa"/>
          </w:tcPr>
          <w:p w14:paraId="25B903C6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السابع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عشر</w:t>
            </w:r>
          </w:p>
        </w:tc>
      </w:tr>
      <w:tr w:rsidR="003745C8" w:rsidRPr="000D6ED8" w14:paraId="3B73CC89" w14:textId="77777777" w:rsidTr="000D6ED8">
        <w:tc>
          <w:tcPr>
            <w:tcW w:w="8505" w:type="dxa"/>
            <w:gridSpan w:val="5"/>
          </w:tcPr>
          <w:p w14:paraId="3A9031DA" w14:textId="77777777" w:rsidR="003745C8" w:rsidRPr="000D6ED8" w:rsidRDefault="003745C8" w:rsidP="000D6ED8">
            <w:pPr>
              <w:spacing w:line="480" w:lineRule="auto"/>
              <w:jc w:val="center"/>
              <w:rPr>
                <w:rFonts w:ascii="Simplified Arabic" w:hAnsi="Simplified Arabic" w:cs="Simplified Arabic"/>
                <w:b/>
                <w:bCs/>
                <w:noProof/>
              </w:rPr>
            </w:pPr>
            <w:r w:rsidRPr="000D6ED8">
              <w:rPr>
                <w:rFonts w:ascii="Simplified Arabic" w:hAnsi="Simplified Arabic" w:cs="Simplified Arabic"/>
                <w:b/>
                <w:bCs/>
                <w:noProof/>
                <w:rtl/>
              </w:rPr>
              <w:t>الاختبارات النهائية للفصل الدراسي الثاني ( الفترة الدراسية الثانية )</w:t>
            </w:r>
          </w:p>
        </w:tc>
        <w:tc>
          <w:tcPr>
            <w:tcW w:w="2018" w:type="dxa"/>
          </w:tcPr>
          <w:p w14:paraId="48D556E8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الثامن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عشر</w:t>
            </w:r>
          </w:p>
        </w:tc>
      </w:tr>
      <w:tr w:rsidR="003745C8" w:rsidRPr="000D6ED8" w14:paraId="36F49608" w14:textId="77777777" w:rsidTr="000D6ED8">
        <w:tc>
          <w:tcPr>
            <w:tcW w:w="8505" w:type="dxa"/>
            <w:gridSpan w:val="5"/>
          </w:tcPr>
          <w:p w14:paraId="647A7DD5" w14:textId="77777777" w:rsidR="003745C8" w:rsidRPr="000D6ED8" w:rsidRDefault="003745C8" w:rsidP="000D6ED8">
            <w:pPr>
              <w:spacing w:line="480" w:lineRule="auto"/>
              <w:jc w:val="center"/>
              <w:rPr>
                <w:rFonts w:ascii="Simplified Arabic" w:hAnsi="Simplified Arabic" w:cs="Simplified Arabic"/>
                <w:b/>
                <w:bCs/>
                <w:noProof/>
                <w:rtl/>
              </w:rPr>
            </w:pPr>
            <w:r w:rsidRPr="000D6ED8">
              <w:rPr>
                <w:rFonts w:ascii="Simplified Arabic" w:hAnsi="Simplified Arabic" w:cs="Simplified Arabic"/>
                <w:b/>
                <w:bCs/>
                <w:noProof/>
                <w:rtl/>
              </w:rPr>
              <w:t xml:space="preserve">+ اختبارات الدور الثاني </w:t>
            </w:r>
          </w:p>
        </w:tc>
        <w:tc>
          <w:tcPr>
            <w:tcW w:w="2018" w:type="dxa"/>
          </w:tcPr>
          <w:p w14:paraId="4A3A3AF5" w14:textId="77777777" w:rsidR="003745C8" w:rsidRPr="000D6ED8" w:rsidRDefault="003745C8" w:rsidP="000D6ED8">
            <w:pPr>
              <w:spacing w:line="480" w:lineRule="auto"/>
              <w:jc w:val="right"/>
              <w:rPr>
                <w:b/>
                <w:bCs/>
                <w:noProof/>
              </w:rPr>
            </w:pPr>
            <w:r w:rsidRPr="000D6ED8">
              <w:rPr>
                <w:rFonts w:ascii="Arial" w:hAnsi="Arial" w:cs="Arial"/>
                <w:b/>
                <w:bCs/>
                <w:noProof/>
              </w:rPr>
              <w:t>الأسبوع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التاسع</w:t>
            </w:r>
            <w:r w:rsidRPr="000D6ED8">
              <w:rPr>
                <w:b/>
                <w:bCs/>
                <w:noProof/>
              </w:rPr>
              <w:t xml:space="preserve"> </w:t>
            </w:r>
            <w:r w:rsidRPr="000D6ED8">
              <w:rPr>
                <w:rFonts w:ascii="Arial" w:hAnsi="Arial" w:cs="Arial"/>
                <w:b/>
                <w:bCs/>
                <w:noProof/>
              </w:rPr>
              <w:t>عشر</w:t>
            </w:r>
          </w:p>
        </w:tc>
      </w:tr>
    </w:tbl>
    <w:p w14:paraId="4857F842" w14:textId="6D87CFE5" w:rsidR="001757FE" w:rsidRPr="000D6ED8" w:rsidRDefault="00BA7AB3" w:rsidP="001757FE">
      <w:pPr>
        <w:bidi/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</w:pPr>
      <w:r>
        <w:rPr>
          <w:rFonts w:ascii="Segoe UI Emoji" w:hAnsi="Segoe UI Emoji" w:cs="Segoe UI Emoji"/>
          <w:b/>
          <w:bCs/>
          <w:noProof/>
          <w:color w:val="0F141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F867F" wp14:editId="463F23F3">
                <wp:simplePos x="0" y="0"/>
                <wp:positionH relativeFrom="column">
                  <wp:posOffset>1623060</wp:posOffset>
                </wp:positionH>
                <wp:positionV relativeFrom="paragraph">
                  <wp:posOffset>-803910</wp:posOffset>
                </wp:positionV>
                <wp:extent cx="2202180" cy="369570"/>
                <wp:effectExtent l="57150" t="19050" r="83820" b="8763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3695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CDEB2" w14:textId="1914A4BA" w:rsidR="00BA7AB3" w:rsidRPr="00BA7AB3" w:rsidRDefault="00BA7AB3" w:rsidP="00BA7AB3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A7AB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أسابيع الفصل الدراسي الثاني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F867F" id="مستطيل 1" o:spid="_x0000_s1026" style="position:absolute;left:0;text-align:left;margin-left:127.8pt;margin-top:-63.3pt;width:173.4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" fillcolor="#ddd8c2 [2894]" strokecolor="#00b0f0">
                <v:shadow on="t" color="black" opacity="22937f" origin=",.5" offset="0,.63889mm"/>
                <v:textbox>
                  <w:txbxContent>
                    <w:p w14:paraId="2F4CDEB2" w14:textId="1914A4BA" w:rsidR="00BA7AB3" w:rsidRPr="00BA7AB3" w:rsidRDefault="00BA7AB3" w:rsidP="00BA7AB3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BA7AB3">
                        <w:rPr>
                          <w:rFonts w:ascii="Simplified Arabic" w:hAnsi="Simplified Arabic" w:cs="Simplified Arabic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أسابيع الفصل الدراسي الثاني 1447هـ</w:t>
                      </w:r>
                    </w:p>
                  </w:txbxContent>
                </v:textbox>
              </v:rect>
            </w:pict>
          </mc:Fallback>
        </mc:AlternateContent>
      </w:r>
      <w:r w:rsidR="003745C8" w:rsidRPr="000D6ED8">
        <w:rPr>
          <w:rFonts w:ascii="Segoe UI Emoji" w:hAnsi="Segoe UI Emoji" w:cs="Segoe UI Emoji"/>
          <w:b/>
          <w:bCs/>
          <w:noProof/>
          <w:color w:val="0F1419"/>
          <w:sz w:val="24"/>
          <w:szCs w:val="24"/>
          <w:shd w:val="clear" w:color="auto" w:fill="FFFFFF"/>
        </w:rPr>
        <w:t>◾</w:t>
      </w:r>
      <w:r w:rsidR="003745C8" w:rsidRPr="000D6ED8">
        <w:rPr>
          <w:rFonts w:ascii="Tahoma" w:hAnsi="Tahoma" w:cs="Tahoma"/>
          <w:b/>
          <w:bCs/>
          <w:noProof/>
          <w:color w:val="0F1419"/>
          <w:sz w:val="24"/>
          <w:szCs w:val="24"/>
          <w:shd w:val="clear" w:color="auto" w:fill="FFFFFF"/>
        </w:rPr>
        <w:t xml:space="preserve">️       </w:t>
      </w:r>
      <w:r w:rsidR="003745C8" w:rsidRPr="000D6ED8"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t xml:space="preserve"> </w:t>
      </w:r>
      <w:r w:rsidR="003745C8" w:rsidRPr="000D6ED8">
        <w:rPr>
          <w:rFonts w:ascii="Traditional Arabic" w:hAnsi="Traditional Arabic" w:cs="Traditional Arabic"/>
          <w:b/>
          <w:bCs/>
          <w:noProof/>
          <w:color w:val="00B050"/>
          <w:sz w:val="24"/>
          <w:szCs w:val="24"/>
          <w:rtl/>
        </w:rPr>
        <w:t xml:space="preserve">إجازة </w:t>
      </w:r>
      <w:r w:rsidR="001757FE" w:rsidRPr="000D6ED8">
        <w:rPr>
          <w:rFonts w:ascii="Traditional Arabic" w:hAnsi="Traditional Arabic" w:cs="Traditional Arabic"/>
          <w:b/>
          <w:bCs/>
          <w:noProof/>
          <w:color w:val="00B050"/>
          <w:sz w:val="24"/>
          <w:szCs w:val="24"/>
          <w:rtl/>
        </w:rPr>
        <w:t xml:space="preserve">يوم التأسيس </w:t>
      </w:r>
      <w:r w:rsidR="003745C8" w:rsidRPr="000D6ED8">
        <w:rPr>
          <w:rFonts w:ascii="Traditional Arabic" w:hAnsi="Traditional Arabic" w:cs="Traditional Arabic"/>
          <w:b/>
          <w:bCs/>
          <w:noProof/>
          <w:color w:val="00B050"/>
          <w:sz w:val="24"/>
          <w:szCs w:val="24"/>
          <w:rtl/>
        </w:rPr>
        <w:t xml:space="preserve"> </w:t>
      </w:r>
    </w:p>
    <w:p w14:paraId="4A878A5F" w14:textId="0FA6D43B" w:rsidR="00592855" w:rsidRPr="000D6ED8" w:rsidRDefault="003745C8" w:rsidP="003745C8">
      <w:pPr>
        <w:bidi/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</w:pPr>
      <w:r w:rsidRPr="000D6ED8">
        <w:rPr>
          <w:rFonts w:ascii="Segoe UI Emoji" w:hAnsi="Segoe UI Emoji" w:cs="Segoe UI Emoji"/>
          <w:b/>
          <w:bCs/>
          <w:noProof/>
          <w:color w:val="0F1419"/>
          <w:sz w:val="24"/>
          <w:szCs w:val="24"/>
          <w:shd w:val="clear" w:color="auto" w:fill="FFFFFF"/>
        </w:rPr>
        <w:t>◾</w:t>
      </w:r>
      <w:r w:rsidRPr="000D6ED8">
        <w:rPr>
          <w:rFonts w:ascii="Tahoma" w:hAnsi="Tahoma" w:cs="Tahoma"/>
          <w:b/>
          <w:bCs/>
          <w:noProof/>
          <w:color w:val="0F1419"/>
          <w:sz w:val="24"/>
          <w:szCs w:val="24"/>
          <w:shd w:val="clear" w:color="auto" w:fill="FFFFFF"/>
        </w:rPr>
        <w:t xml:space="preserve">️ </w:t>
      </w:r>
      <w:r w:rsidR="00AF3422" w:rsidRPr="000D6ED8">
        <w:rPr>
          <w:rFonts w:ascii="Tahoma" w:hAnsi="Tahoma" w:cs="Tahoma"/>
          <w:b/>
          <w:bCs/>
          <w:noProof/>
          <w:color w:val="0F1419"/>
          <w:sz w:val="24"/>
          <w:szCs w:val="24"/>
          <w:shd w:val="clear" w:color="auto" w:fill="FFFFFF"/>
        </w:rPr>
        <w:t xml:space="preserve">      </w:t>
      </w:r>
      <w:r w:rsidR="00AF3422" w:rsidRPr="000D6ED8"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t xml:space="preserve"> </w:t>
      </w:r>
      <w:r w:rsidR="00592855" w:rsidRPr="000D6ED8">
        <w:rPr>
          <w:rFonts w:ascii="Traditional Arabic" w:hAnsi="Traditional Arabic" w:cs="Traditional Arabic"/>
          <w:b/>
          <w:bCs/>
          <w:noProof/>
          <w:color w:val="31849B" w:themeColor="accent5" w:themeShade="BF"/>
          <w:sz w:val="24"/>
          <w:szCs w:val="24"/>
          <w:rtl/>
        </w:rPr>
        <w:t xml:space="preserve">بين الأسبوع السابع والثامن تبدأ إجازة عيد الفطر المبارك </w:t>
      </w:r>
      <w:r w:rsidR="00AF3422" w:rsidRPr="000D6ED8">
        <w:rPr>
          <w:rFonts w:ascii="Traditional Arabic" w:hAnsi="Traditional Arabic" w:cs="Traditional Arabic"/>
          <w:b/>
          <w:bCs/>
          <w:noProof/>
          <w:color w:val="31849B" w:themeColor="accent5" w:themeShade="BF"/>
          <w:sz w:val="24"/>
          <w:szCs w:val="24"/>
          <w:rtl/>
        </w:rPr>
        <w:t xml:space="preserve">  من </w:t>
      </w:r>
      <w:r w:rsidR="00CD7BA9" w:rsidRPr="000D6ED8">
        <w:rPr>
          <w:rFonts w:ascii="Traditional Arabic" w:hAnsi="Traditional Arabic" w:cs="Traditional Arabic"/>
          <w:b/>
          <w:bCs/>
          <w:noProof/>
          <w:color w:val="31849B" w:themeColor="accent5" w:themeShade="BF"/>
          <w:sz w:val="24"/>
          <w:szCs w:val="24"/>
          <w:rtl/>
        </w:rPr>
        <w:t>17</w:t>
      </w:r>
      <w:r w:rsidR="00AF3422" w:rsidRPr="000D6ED8">
        <w:rPr>
          <w:rFonts w:ascii="Traditional Arabic" w:hAnsi="Traditional Arabic" w:cs="Traditional Arabic"/>
          <w:b/>
          <w:bCs/>
          <w:noProof/>
          <w:color w:val="31849B" w:themeColor="accent5" w:themeShade="BF"/>
          <w:sz w:val="24"/>
          <w:szCs w:val="24"/>
          <w:rtl/>
        </w:rPr>
        <w:t>/</w:t>
      </w:r>
      <w:r w:rsidR="00CD7BA9" w:rsidRPr="000D6ED8">
        <w:rPr>
          <w:rFonts w:ascii="Traditional Arabic" w:hAnsi="Traditional Arabic" w:cs="Traditional Arabic"/>
          <w:b/>
          <w:bCs/>
          <w:noProof/>
          <w:color w:val="31849B" w:themeColor="accent5" w:themeShade="BF"/>
          <w:sz w:val="24"/>
          <w:szCs w:val="24"/>
          <w:rtl/>
        </w:rPr>
        <w:t>9</w:t>
      </w:r>
      <w:r w:rsidR="00AF3422" w:rsidRPr="000D6ED8">
        <w:rPr>
          <w:rFonts w:ascii="Traditional Arabic" w:hAnsi="Traditional Arabic" w:cs="Traditional Arabic"/>
          <w:b/>
          <w:bCs/>
          <w:noProof/>
          <w:color w:val="31849B" w:themeColor="accent5" w:themeShade="BF"/>
          <w:sz w:val="24"/>
          <w:szCs w:val="24"/>
          <w:rtl/>
        </w:rPr>
        <w:t>/</w:t>
      </w:r>
      <w:r w:rsidR="00CD7BA9" w:rsidRPr="000D6ED8">
        <w:rPr>
          <w:rFonts w:ascii="Traditional Arabic" w:hAnsi="Traditional Arabic" w:cs="Traditional Arabic"/>
          <w:b/>
          <w:bCs/>
          <w:noProof/>
          <w:color w:val="31849B" w:themeColor="accent5" w:themeShade="BF"/>
          <w:sz w:val="24"/>
          <w:szCs w:val="24"/>
          <w:rtl/>
        </w:rPr>
        <w:t xml:space="preserve">  إلى 9/10 -1447هـ</w:t>
      </w:r>
    </w:p>
    <w:p w14:paraId="12785E3E" w14:textId="610E5A7D" w:rsidR="00D83CCF" w:rsidRPr="000D6ED8" w:rsidRDefault="00D83CCF" w:rsidP="003745C8">
      <w:pPr>
        <w:bidi/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</w:pPr>
      <w:r w:rsidRPr="000D6ED8">
        <w:rPr>
          <w:rFonts w:ascii="Segoe UI Emoji" w:hAnsi="Segoe UI Emoji" w:cs="Segoe UI Emoji"/>
          <w:b/>
          <w:bCs/>
          <w:noProof/>
          <w:color w:val="0F1419"/>
          <w:sz w:val="24"/>
          <w:szCs w:val="24"/>
          <w:shd w:val="clear" w:color="auto" w:fill="FFFFFF"/>
        </w:rPr>
        <w:t>◾</w:t>
      </w:r>
      <w:r w:rsidRPr="000D6ED8">
        <w:rPr>
          <w:rFonts w:ascii="Tahoma" w:hAnsi="Tahoma" w:cs="Tahoma"/>
          <w:b/>
          <w:bCs/>
          <w:noProof/>
          <w:color w:val="0F1419"/>
          <w:sz w:val="24"/>
          <w:szCs w:val="24"/>
          <w:shd w:val="clear" w:color="auto" w:fill="FFFFFF"/>
        </w:rPr>
        <w:t xml:space="preserve">️       </w:t>
      </w:r>
      <w:r w:rsidRPr="000D6ED8"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t xml:space="preserve"> </w:t>
      </w:r>
      <w:r w:rsidRPr="000D6ED8">
        <w:rPr>
          <w:rFonts w:ascii="Traditional Arabic" w:hAnsi="Traditional Arabic" w:cs="Traditional Arabic"/>
          <w:b/>
          <w:bCs/>
          <w:noProof/>
          <w:color w:val="943634" w:themeColor="accent2" w:themeShade="BF"/>
          <w:sz w:val="24"/>
          <w:szCs w:val="24"/>
          <w:rtl/>
        </w:rPr>
        <w:t xml:space="preserve">بين الأسبوع </w:t>
      </w:r>
      <w:r w:rsidR="007A0CA7" w:rsidRPr="000D6ED8">
        <w:rPr>
          <w:rFonts w:ascii="Traditional Arabic" w:hAnsi="Traditional Arabic" w:cs="Traditional Arabic"/>
          <w:b/>
          <w:bCs/>
          <w:noProof/>
          <w:color w:val="943634" w:themeColor="accent2" w:themeShade="BF"/>
          <w:sz w:val="24"/>
          <w:szCs w:val="24"/>
          <w:rtl/>
        </w:rPr>
        <w:t xml:space="preserve">الرابع عشر والخامس عشر تبدأ إجازة عيد الأضحى </w:t>
      </w:r>
      <w:r w:rsidR="007A0CA7" w:rsidRPr="000D6ED8">
        <w:rPr>
          <w:rFonts w:ascii="Traditional Arabic" w:hAnsi="Traditional Arabic" w:cs="Traditional Arabic"/>
          <w:b/>
          <w:bCs/>
          <w:noProof/>
          <w:color w:val="C00000"/>
          <w:sz w:val="24"/>
          <w:szCs w:val="24"/>
          <w:rtl/>
        </w:rPr>
        <w:t xml:space="preserve">المبارك من </w:t>
      </w:r>
      <w:r w:rsidRPr="000D6ED8">
        <w:rPr>
          <w:rFonts w:ascii="Traditional Arabic" w:hAnsi="Traditional Arabic" w:cs="Traditional Arabic"/>
          <w:b/>
          <w:bCs/>
          <w:noProof/>
          <w:color w:val="C00000"/>
          <w:sz w:val="24"/>
          <w:szCs w:val="24"/>
          <w:rtl/>
        </w:rPr>
        <w:t xml:space="preserve"> </w:t>
      </w:r>
      <w:r w:rsidR="00206D21" w:rsidRPr="000D6ED8">
        <w:rPr>
          <w:rFonts w:ascii="Traditional Arabic" w:hAnsi="Traditional Arabic" w:cs="Traditional Arabic"/>
          <w:b/>
          <w:bCs/>
          <w:noProof/>
          <w:color w:val="C00000"/>
          <w:sz w:val="24"/>
          <w:szCs w:val="24"/>
          <w:rtl/>
        </w:rPr>
        <w:t>5/12/  إلى 15/12 -1447هـ</w:t>
      </w:r>
    </w:p>
    <w:p w14:paraId="548DA4D8" w14:textId="351EC19A" w:rsidR="00672108" w:rsidRDefault="00592855" w:rsidP="00672108">
      <w:pPr>
        <w:bidi/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</w:pPr>
      <w:r w:rsidRPr="000D6ED8">
        <w:rPr>
          <w:rFonts w:ascii="Segoe UI Emoji" w:hAnsi="Segoe UI Emoji" w:cs="Segoe UI Emoji"/>
          <w:b/>
          <w:bCs/>
          <w:noProof/>
          <w:color w:val="0F1419"/>
          <w:sz w:val="24"/>
          <w:szCs w:val="24"/>
          <w:shd w:val="clear" w:color="auto" w:fill="FFFFFF"/>
        </w:rPr>
        <w:t>◾</w:t>
      </w:r>
      <w:r w:rsidRPr="000D6ED8">
        <w:rPr>
          <w:rFonts w:ascii="Tahoma" w:hAnsi="Tahoma" w:cs="Tahoma"/>
          <w:b/>
          <w:bCs/>
          <w:noProof/>
          <w:color w:val="0F1419"/>
          <w:sz w:val="24"/>
          <w:szCs w:val="24"/>
          <w:shd w:val="clear" w:color="auto" w:fill="FFFFFF"/>
        </w:rPr>
        <w:t xml:space="preserve">️       </w:t>
      </w:r>
      <w:r w:rsidRPr="000D6ED8"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t xml:space="preserve"> إجازة نهاية العام الدراسي تبدأ  من 10/1/1448هـ</w:t>
      </w:r>
      <w:r w:rsidR="000D6ED8"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</w:rPr>
        <w:t xml:space="preserve">                             </w:t>
      </w:r>
      <w:r w:rsidR="00BA7AB3"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</w:rPr>
        <w:t xml:space="preserve">        </w:t>
      </w:r>
      <w:r w:rsidR="000D6ED8"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</w:rPr>
        <w:t xml:space="preserve"> </w:t>
      </w:r>
      <w:r w:rsidR="000D6ED8" w:rsidRPr="00BA7AB3">
        <w:rPr>
          <w:rFonts w:ascii="Traditional Arabic" w:hAnsi="Traditional Arabic" w:cs="Traditional Arabic" w:hint="cs"/>
          <w:b/>
          <w:bCs/>
          <w:noProof/>
          <w:color w:val="002060"/>
          <w:sz w:val="24"/>
          <w:szCs w:val="24"/>
          <w:rtl/>
        </w:rPr>
        <w:t xml:space="preserve">إعداد بدر البلوي </w:t>
      </w:r>
    </w:p>
    <w:p w14:paraId="0798B9EE" w14:textId="77777777" w:rsidR="00672108" w:rsidRPr="005C2C5E" w:rsidRDefault="00672108" w:rsidP="00672108">
      <w:pPr>
        <w:jc w:val="center"/>
        <w:rPr>
          <w:rFonts w:ascii="JannaLT-Regular" w:hAnsi="JannaLT-Regular" w:cs="GE SS Two Light"/>
          <w:noProof/>
          <w:color w:val="000000"/>
          <w:sz w:val="52"/>
          <w:szCs w:val="52"/>
          <w:shd w:val="clear" w:color="auto" w:fill="FFFFFF"/>
          <w:rtl/>
        </w:rPr>
      </w:pPr>
      <w:r>
        <w:rPr>
          <w:rFonts w:ascii="Traditional Arabic" w:hAnsi="Traditional Arabic" w:cs="Traditional Arabic"/>
          <w:b/>
          <w:bCs/>
          <w:color w:val="0D0D0D" w:themeColor="text1" w:themeTint="F2"/>
          <w:sz w:val="36"/>
          <w:szCs w:val="36"/>
          <w:rtl/>
        </w:rPr>
        <w:lastRenderedPageBreak/>
        <w:t xml:space="preserve">ندعم تميّزك المهني باحتراف وخبرة وتمكّن </w:t>
      </w:r>
    </w:p>
    <w:p w14:paraId="09218262" w14:textId="77777777" w:rsidR="00672108" w:rsidRDefault="00672108" w:rsidP="00672108">
      <w:pPr>
        <w:jc w:val="center"/>
        <w:rPr>
          <w:color w:val="7030A0"/>
          <w:sz w:val="32"/>
          <w:szCs w:val="32"/>
          <w:rtl/>
        </w:rPr>
      </w:pPr>
      <w:r>
        <w:rPr>
          <w:rFonts w:cs="Arial"/>
          <w:noProof/>
          <w:color w:val="7030A0"/>
          <w:sz w:val="32"/>
          <w:szCs w:val="32"/>
          <w:lang w:val="ar-SA"/>
        </w:rPr>
        <w:drawing>
          <wp:inline distT="0" distB="0" distL="0" distR="0" wp14:anchorId="1A09D24B" wp14:editId="71B9EF28">
            <wp:extent cx="2514600" cy="2255520"/>
            <wp:effectExtent l="152400" t="152400" r="361950" b="354330"/>
            <wp:docPr id="9" name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4606" cy="19326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938F70" w14:textId="77777777" w:rsidR="00672108" w:rsidRDefault="00672108" w:rsidP="00672108">
      <w:pPr>
        <w:jc w:val="right"/>
        <w:rPr>
          <w:color w:val="7030A0"/>
          <w:sz w:val="32"/>
          <w:szCs w:val="32"/>
          <w:rtl/>
        </w:rPr>
      </w:pPr>
    </w:p>
    <w:p w14:paraId="68F2B179" w14:textId="77777777" w:rsidR="00672108" w:rsidRDefault="00672108" w:rsidP="00672108">
      <w:pPr>
        <w:jc w:val="right"/>
        <w:rPr>
          <w:color w:val="FF0000"/>
          <w:sz w:val="32"/>
          <w:szCs w:val="32"/>
          <w:rtl/>
        </w:rPr>
      </w:pPr>
      <w:r>
        <w:rPr>
          <w:color w:val="FF0000"/>
          <w:sz w:val="32"/>
          <w:szCs w:val="32"/>
          <w:rtl/>
        </w:rPr>
        <w:t>أقسام المتجر :</w:t>
      </w:r>
    </w:p>
    <w:p w14:paraId="418F5D7A" w14:textId="77F60576" w:rsidR="00672108" w:rsidRDefault="00672108" w:rsidP="00672108">
      <w:pPr>
        <w:pStyle w:val="aa"/>
        <w:numPr>
          <w:ilvl w:val="0"/>
          <w:numId w:val="10"/>
        </w:numPr>
        <w:bidi/>
        <w:spacing w:after="160" w:line="256" w:lineRule="auto"/>
        <w:rPr>
          <w:color w:val="002060"/>
          <w:sz w:val="32"/>
          <w:szCs w:val="32"/>
          <w:rtl/>
        </w:rPr>
      </w:pPr>
      <w:r>
        <w:rPr>
          <w:color w:val="002060"/>
          <w:sz w:val="32"/>
          <w:szCs w:val="32"/>
          <w:rtl/>
        </w:rPr>
        <w:t>التوجيه الطلابي</w:t>
      </w:r>
    </w:p>
    <w:p w14:paraId="3401E817" w14:textId="343C7BE0" w:rsidR="00672108" w:rsidRDefault="00672108" w:rsidP="00672108">
      <w:pPr>
        <w:pStyle w:val="aa"/>
        <w:numPr>
          <w:ilvl w:val="0"/>
          <w:numId w:val="10"/>
        </w:numPr>
        <w:bidi/>
        <w:spacing w:after="160" w:line="256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  <w:rtl/>
        </w:rPr>
        <w:t>الأنشطة الصفية والتدريس</w:t>
      </w:r>
    </w:p>
    <w:p w14:paraId="48317ADE" w14:textId="0F690B88" w:rsidR="00672108" w:rsidRDefault="00672108" w:rsidP="00672108">
      <w:pPr>
        <w:pStyle w:val="aa"/>
        <w:numPr>
          <w:ilvl w:val="0"/>
          <w:numId w:val="10"/>
        </w:numPr>
        <w:bidi/>
        <w:spacing w:after="160" w:line="256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  <w:rtl/>
        </w:rPr>
        <w:t>الإدارة المدرسية</w:t>
      </w:r>
    </w:p>
    <w:p w14:paraId="2D437F8D" w14:textId="4BEC1B00" w:rsidR="00672108" w:rsidRDefault="00672108" w:rsidP="00672108">
      <w:pPr>
        <w:pStyle w:val="aa"/>
        <w:numPr>
          <w:ilvl w:val="0"/>
          <w:numId w:val="10"/>
        </w:numPr>
        <w:bidi/>
        <w:spacing w:after="160" w:line="256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  <w:rtl/>
        </w:rPr>
        <w:t>أوراق عمل</w:t>
      </w:r>
    </w:p>
    <w:p w14:paraId="11810317" w14:textId="3BD4AA7D" w:rsidR="00672108" w:rsidRDefault="00672108" w:rsidP="00672108">
      <w:pPr>
        <w:pStyle w:val="aa"/>
        <w:numPr>
          <w:ilvl w:val="0"/>
          <w:numId w:val="10"/>
        </w:numPr>
        <w:bidi/>
        <w:spacing w:after="160" w:line="256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  <w:rtl/>
        </w:rPr>
        <w:t>الرخصة المهنية</w:t>
      </w:r>
    </w:p>
    <w:p w14:paraId="1D604C0B" w14:textId="689D4EEE" w:rsidR="00672108" w:rsidRDefault="00672108" w:rsidP="00672108">
      <w:pPr>
        <w:pStyle w:val="aa"/>
        <w:numPr>
          <w:ilvl w:val="0"/>
          <w:numId w:val="10"/>
        </w:numPr>
        <w:bidi/>
        <w:spacing w:after="160" w:line="256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  <w:rtl/>
        </w:rPr>
        <w:t>نافس</w:t>
      </w:r>
    </w:p>
    <w:p w14:paraId="12520ECD" w14:textId="75E9F246" w:rsidR="00672108" w:rsidRDefault="00672108" w:rsidP="00672108">
      <w:pPr>
        <w:pStyle w:val="aa"/>
        <w:numPr>
          <w:ilvl w:val="0"/>
          <w:numId w:val="10"/>
        </w:numPr>
        <w:bidi/>
        <w:spacing w:after="160" w:line="256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  <w:rtl/>
        </w:rPr>
        <w:t>حقائب تدريبية</w:t>
      </w:r>
    </w:p>
    <w:p w14:paraId="710E88EA" w14:textId="77777777" w:rsidR="00672108" w:rsidRDefault="00672108" w:rsidP="00672108">
      <w:pPr>
        <w:pStyle w:val="aa"/>
        <w:jc w:val="right"/>
        <w:rPr>
          <w:color w:val="002060"/>
          <w:sz w:val="32"/>
          <w:szCs w:val="32"/>
          <w:rtl/>
        </w:rPr>
      </w:pPr>
    </w:p>
    <w:p w14:paraId="55A76CEC" w14:textId="2B006443" w:rsidR="00672108" w:rsidRDefault="00672108" w:rsidP="00672108">
      <w:pPr>
        <w:pStyle w:val="aa"/>
        <w:jc w:val="right"/>
        <w:rPr>
          <w:color w:val="002060"/>
          <w:sz w:val="32"/>
          <w:szCs w:val="32"/>
          <w:rtl/>
        </w:rPr>
      </w:pPr>
      <w:r>
        <w:rPr>
          <w:color w:val="002060"/>
          <w:sz w:val="32"/>
          <w:szCs w:val="32"/>
          <w:rtl/>
        </w:rPr>
        <w:t>رابط المتجر :</w:t>
      </w:r>
    </w:p>
    <w:p w14:paraId="130A7394" w14:textId="07C36CF2" w:rsidR="00672108" w:rsidRDefault="00672108" w:rsidP="00672108">
      <w:pPr>
        <w:pStyle w:val="aa"/>
        <w:jc w:val="right"/>
        <w:rPr>
          <w:color w:val="002060"/>
          <w:sz w:val="32"/>
          <w:szCs w:val="32"/>
          <w:rtl/>
        </w:rPr>
      </w:pPr>
      <w:hyperlink r:id="rId7" w:history="1">
        <w:r w:rsidRPr="003371CD">
          <w:rPr>
            <w:rStyle w:val="Hyperlink"/>
            <w:sz w:val="32"/>
            <w:szCs w:val="32"/>
          </w:rPr>
          <w:t>https://sallasa/badr-librar</w:t>
        </w:r>
      </w:hyperlink>
    </w:p>
    <w:p w14:paraId="043C2C10" w14:textId="34DDA7F0" w:rsidR="00672108" w:rsidRPr="0029154B" w:rsidRDefault="00672108" w:rsidP="00672108">
      <w:pPr>
        <w:bidi/>
        <w:rPr>
          <w:rFonts w:ascii="Traditional Arabic" w:hAnsi="Traditional Arabic" w:cs="Traditional Arabic"/>
          <w:b/>
          <w:bCs/>
          <w:noProof/>
          <w:sz w:val="24"/>
          <w:szCs w:val="24"/>
        </w:rPr>
      </w:pPr>
      <w:r>
        <w:rPr>
          <w:noProof/>
          <w:color w:val="002060"/>
          <w:sz w:val="32"/>
          <w:szCs w:val="32"/>
          <w:lang w:val="ar-SA"/>
        </w:rPr>
        <w:drawing>
          <wp:inline distT="0" distB="0" distL="0" distR="0" wp14:anchorId="3680816C" wp14:editId="117F81FB">
            <wp:extent cx="1196340" cy="1196340"/>
            <wp:effectExtent l="0" t="0" r="3810" b="381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108" w:rsidRPr="002915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naLT-Regular">
    <w:altName w:val="Cambria"/>
    <w:panose1 w:val="00000000000000000000"/>
    <w:charset w:val="00"/>
    <w:family w:val="roman"/>
    <w:notTrueType/>
    <w:pitch w:val="default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4C7CD9"/>
    <w:multiLevelType w:val="hybridMultilevel"/>
    <w:tmpl w:val="C860C6B4"/>
    <w:lvl w:ilvl="0" w:tplc="7F06AC7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ED8"/>
    <w:rsid w:val="0015074B"/>
    <w:rsid w:val="001757FE"/>
    <w:rsid w:val="00206D21"/>
    <w:rsid w:val="0029154B"/>
    <w:rsid w:val="0029639D"/>
    <w:rsid w:val="003076C0"/>
    <w:rsid w:val="00326F90"/>
    <w:rsid w:val="003745C8"/>
    <w:rsid w:val="003B6A87"/>
    <w:rsid w:val="00501D10"/>
    <w:rsid w:val="00592855"/>
    <w:rsid w:val="005D568A"/>
    <w:rsid w:val="00672108"/>
    <w:rsid w:val="00716BB0"/>
    <w:rsid w:val="007A0CA7"/>
    <w:rsid w:val="007E4DD6"/>
    <w:rsid w:val="00926027"/>
    <w:rsid w:val="00AA1D8D"/>
    <w:rsid w:val="00AF3422"/>
    <w:rsid w:val="00AF7E37"/>
    <w:rsid w:val="00B47730"/>
    <w:rsid w:val="00BA7AB3"/>
    <w:rsid w:val="00CB0664"/>
    <w:rsid w:val="00CD7BA9"/>
    <w:rsid w:val="00D83CCF"/>
    <w:rsid w:val="00EB282D"/>
    <w:rsid w:val="00FC693F"/>
    <w:rsid w:val="00FD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E7F6F9"/>
  <w14:defaultImageDpi w14:val="300"/>
  <w15:docId w15:val="{FA83FCBA-C78F-4C15-8572-221BE1BD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672108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672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sallasa/badr-lib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إدارة شبكة ملتقى المعلمين والمعلمات</cp:lastModifiedBy>
  <cp:revision>3</cp:revision>
  <cp:lastPrinted>2026-01-16T19:59:00Z</cp:lastPrinted>
  <dcterms:created xsi:type="dcterms:W3CDTF">2013-12-23T23:15:00Z</dcterms:created>
  <dcterms:modified xsi:type="dcterms:W3CDTF">2026-01-16T20:14:00Z</dcterms:modified>
  <cp:category/>
</cp:coreProperties>
</file>